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Style w:val="cat-UserDefinedgrp-37rplc-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29 мая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Трифонова </w:t>
      </w:r>
      <w:r>
        <w:rPr>
          <w:rStyle w:val="cat-UserDefinedgrp-38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Трифонов В.В.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установлен не позднее </w:t>
      </w:r>
      <w:r>
        <w:rPr>
          <w:rStyle w:val="cat-UserDefinedgrp-39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Трифонов В.В.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Трифонова В.В.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Трифонова В.В.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30882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29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6.07</w:t>
      </w:r>
      <w:r>
        <w:rPr>
          <w:rFonts w:ascii="Times New Roman" w:eastAsia="Times New Roman" w:hAnsi="Times New Roman" w:cs="Times New Roman"/>
        </w:rPr>
        <w:t>.2023;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Трифонова В.В.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Трифонова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Трифонова </w:t>
      </w:r>
      <w:r>
        <w:rPr>
          <w:rStyle w:val="cat-UserDefinedgrp-40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Style w:val="cat-UserDefinedgrp-41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0412365400675007932415175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42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0">
    <w:name w:val="cat-UserDefined grp-37 rplc-0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2rplc-48">
    <w:name w:val="cat-UserDefined grp-4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